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divides the cell cytoplasm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grow and copy their DNA: Gap 1, Synthesis, Gap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sister chromatids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chromatids separate to opposite sides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division of the cell nucleus and its content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a duplicated chromosome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regular pattern of growth, DNA duplication, and cell division (occurs in eukaryotic cell)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wraps around proteins (histones) that condense it (what chromosome is made out of)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long piece of DNA with many genes. Every body cell in humans has 46.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uncoil and the nuclear membrane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phase of mitosis when spindle fibers align the chromosomes along cell equator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phase of mitosis when chromosomes condense, the nuclear envelopes break down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crossword </dc:title>
  <dcterms:created xsi:type="dcterms:W3CDTF">2021-10-11T03:05:01Z</dcterms:created>
  <dcterms:modified xsi:type="dcterms:W3CDTF">2021-10-11T03:05:01Z</dcterms:modified>
</cp:coreProperties>
</file>