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 from G1 and G2 in the interphase represent.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phase in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identical copies of DNA attached to each other by the centromere.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of sister chromatids where they are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phase includes mitosis and cytokinesis.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structure in which each of the two threadlike strands divide a chromosome longitudanlly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phase in which the daughter chromosomes arrive at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is cleaved into two new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X threadlike structure made of nucleic acids and protein in the nucleus of most living cells.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sister chromatids of each chromosome begins to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phase in which chromosomes align in the center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the nucleus and its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uncoiled strand of DNA in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 in S phase in the interphase represents.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part of cell cycle.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crossword puzzle</dc:title>
  <dcterms:created xsi:type="dcterms:W3CDTF">2021-10-11T03:05:32Z</dcterms:created>
  <dcterms:modified xsi:type="dcterms:W3CDTF">2021-10-11T03:05:32Z</dcterms:modified>
</cp:coreProperties>
</file>