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interphase the cell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phase does the nuclear membrane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phase does a nuclear membrane reappear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cytokinesis what are the two new cells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third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forms a bridge between the ends of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DNA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chromosomes together are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chromosomes line up in the middle is what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last stage of cell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2021-10-11T03:05:14Z</dcterms:created>
  <dcterms:modified xsi:type="dcterms:W3CDTF">2021-10-11T03:05:14Z</dcterms:modified>
</cp:coreProperties>
</file>