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Differentiation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a generic cell becomes specialized.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Germ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specialized cells become more basic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Pluripotent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made when sperm fertilizes egg.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Epidermal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bone marrow.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Neurons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controversial kind of stem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can become any kind of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Somatic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can become several types of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Adult stem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which make up the brain.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Differentiation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of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Embryonic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Haploid cells used in reproduction.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Totipotent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make up most of the cells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Dedifferentiation is involved in this process.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Dedifferentiation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cell types in humans.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Zygote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Differentiation</dc:title>
  <dcterms:created xsi:type="dcterms:W3CDTF">2021-10-11T03:04:19Z</dcterms:created>
  <dcterms:modified xsi:type="dcterms:W3CDTF">2021-10-11T03:04:19Z</dcterms:modified>
</cp:coreProperties>
</file>