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Cytokinesis, The last stage of the cell cycle where the cell membrane pinches, and two new daughter cells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Nuclear membrane, A double-layered lining that encloses the cell nucleus and allows certain molecules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stage of the cell cycle where DNA is copied, and the cell grows to its mature size.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Chromatin, Each identical rod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Replication, The process where a cell makes a copy of the DNA in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Mitosis, The second stage of the cell cycle where the cell's nucleus divides into two new nuclei, and a copy of the DNA is distributed to each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Prophase, The first stage of mitosis where the chromatin condenses to form chromosomes, and the chromosomes pair up and attach at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Telophase, The final stage of mitosis where new nuclear membranes form around each set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in the cell that contains DNA and carries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cycle, The regular sequence of growth and division that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Metaphase, The second stage of mitosis where the chromosomes line up along the center of the cell, attaching to a spindle fiber at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Chromosome, A rod-like cellular structure made of condensed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Anaphase, The third stage of mitosis where the centromeres split, and the chromatids are pulled to opposite ends of the stretched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2021-10-11T03:05:11Z</dcterms:created>
  <dcterms:modified xsi:type="dcterms:W3CDTF">2021-10-11T03:05:11Z</dcterms:modified>
</cp:coreProperties>
</file>