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 center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bulge on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the genes stored in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Asexual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of each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stage spindle cells attach to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protective covering for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each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combining of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stage cells copied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sexual cell division?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stage 2 identical cels exist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 </dc:title>
  <dcterms:created xsi:type="dcterms:W3CDTF">2021-10-11T03:05:20Z</dcterms:created>
  <dcterms:modified xsi:type="dcterms:W3CDTF">2021-10-11T03:05:20Z</dcterms:modified>
</cp:coreProperties>
</file>