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Division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Chromatids are connected by the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happens to DNA during interphase?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occurs during the G1 phase of interphase?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what type of cells does the cell cycle occur?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are sex cells also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Both processes (meiosis and mitosis) are types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divisions occur during meiosis?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used to help break down the nuclear membrane?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Body cells are also known as __________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About _________________ of cells are in the interphase stage of mitosis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new cells that are produced are called 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occurs before mitosis?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forms during prophase to LATER attach and mpve chromosomes?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chromosomes do sex cells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cell may spend decades in interphase instead of dividing?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random error in the process of mitosis or meiosis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another name for metaphase?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last stage of cell division?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process is used by bacteria to divide and reproduce?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the number of cells produced during meiosis?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occurs during meiosis that does not occur during mitosis?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do chromosomes line up during metaphase?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Mitosis is ______ cells dividing?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Cells that are made during mitosis are 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Division </dc:title>
  <dcterms:created xsi:type="dcterms:W3CDTF">2021-10-11T03:03:55Z</dcterms:created>
  <dcterms:modified xsi:type="dcterms:W3CDTF">2021-10-11T03:03:55Z</dcterms:modified>
</cp:coreProperties>
</file>