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becoming a distinct cell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growth, division preparation,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 between period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 info bundled 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 that regulates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uncontrolled cell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develop into certain types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develop into any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organelle where spindle fibers form in cell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limited to replacing specific cell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stimulates cell growth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chromatids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developmental stage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hollow ball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division of cells by dividing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and histones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unspecialized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condensed duplicated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control or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division of the cell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2021-10-11T03:05:28Z</dcterms:created>
  <dcterms:modified xsi:type="dcterms:W3CDTF">2021-10-11T03:05:28Z</dcterms:modified>
</cp:coreProperties>
</file>