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stage, division of the cell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"in-between" period of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fourth and final phase of mitosis.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tiny structures located in the cytoplasm near the nuclear envelope.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stage, division of the cytoplasm.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Fanlike, microtubule structure that helps separate the chromosomes.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and longest phase of mitosis.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phase of mitosis.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chromosome consists of two of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phase of mitosis, it often only lasts a few minutes.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</dc:title>
  <dcterms:created xsi:type="dcterms:W3CDTF">2021-10-11T03:04:04Z</dcterms:created>
  <dcterms:modified xsi:type="dcterms:W3CDTF">2021-10-11T03:04:04Z</dcterms:modified>
</cp:coreProperties>
</file>