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Division</w:t>
      </w:r>
    </w:p>
    <w:p>
      <w:pPr>
        <w:pStyle w:val="Questions"/>
      </w:pPr>
      <w:r>
        <w:t xml:space="preserve">1. SIOMTSI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ETPARSIHNE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HASPOREP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SRHCOOESMOM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EPAMETSHA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EHAASNAP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TOLHEPSAE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EARLUNC RABMENME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SKTNIOISCEY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TCOONDREUPRI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WTRHGO NDA EETEPLMODVN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EARPRI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TCNEEEMARPL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AGUDHTRE SECLL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LELC SIOIIDVN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LCLE CYECL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DAN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TENMORCEER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2021-10-11T03:04:05Z</dcterms:created>
  <dcterms:modified xsi:type="dcterms:W3CDTF">2021-10-11T03:04:05Z</dcterms:modified>
</cp:coreProperties>
</file>