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winds into chromosomes to keep it 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 and preparation for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 of chromosome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replicates (gets copied)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making normal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starts to divide and looks like 2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chromosomes separate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growth and organelles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divides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grows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chromosomes line up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making sex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</dc:title>
  <dcterms:created xsi:type="dcterms:W3CDTF">2021-10-11T03:04:25Z</dcterms:created>
  <dcterms:modified xsi:type="dcterms:W3CDTF">2021-10-11T03:04:25Z</dcterms:modified>
</cp:coreProperties>
</file>