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parts are there to a chromosome?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organelle produces spindle fibers and helps pulls chromosomes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main stages are there in the cell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process produces 2 new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process produces 4 new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cells contain the complete number of necessary chromosomes?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cell that contains a single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process produces sex cells?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chromosome has the same genes from the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started differentiation?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picture of chromosome pairs?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connects to the chromosome during metaphase and pulls them apart during anaphase?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part in the process where the cell divides into 2 daughter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cell is completely unspecialized?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process produces normal body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process does a tetrad form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</dc:title>
  <dcterms:created xsi:type="dcterms:W3CDTF">2021-10-11T03:04:27Z</dcterms:created>
  <dcterms:modified xsi:type="dcterms:W3CDTF">2021-10-11T03:04:27Z</dcterms:modified>
</cp:coreProperties>
</file>