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Division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budding    </w:t>
      </w:r>
      <w:r>
        <w:t xml:space="preserve">   regeneration    </w:t>
      </w:r>
      <w:r>
        <w:t xml:space="preserve">   variation    </w:t>
      </w:r>
      <w:r>
        <w:t xml:space="preserve">   identical    </w:t>
      </w:r>
      <w:r>
        <w:t xml:space="preserve">   haploid    </w:t>
      </w:r>
      <w:r>
        <w:t xml:space="preserve">   diploid    </w:t>
      </w:r>
      <w:r>
        <w:t xml:space="preserve">   migrate    </w:t>
      </w:r>
      <w:r>
        <w:t xml:space="preserve">   chromatids    </w:t>
      </w:r>
      <w:r>
        <w:t xml:space="preserve">   poles    </w:t>
      </w:r>
      <w:r>
        <w:t xml:space="preserve">   equator    </w:t>
      </w:r>
      <w:r>
        <w:t xml:space="preserve">   nucleus    </w:t>
      </w:r>
      <w:r>
        <w:t xml:space="preserve">   chromosomes    </w:t>
      </w:r>
      <w:r>
        <w:t xml:space="preserve">   interphase    </w:t>
      </w:r>
      <w:r>
        <w:t xml:space="preserve">   telophase    </w:t>
      </w:r>
      <w:r>
        <w:t xml:space="preserve">   anaphase    </w:t>
      </w:r>
      <w:r>
        <w:t xml:space="preserve">   metaphase    </w:t>
      </w:r>
      <w:r>
        <w:t xml:space="preserve">   prophase    </w:t>
      </w:r>
      <w:r>
        <w:t xml:space="preserve">   cytokinesis    </w:t>
      </w:r>
      <w:r>
        <w:t xml:space="preserve">   meiosis    </w:t>
      </w:r>
      <w:r>
        <w:t xml:space="preserve">   mitosis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Division</dc:title>
  <dcterms:created xsi:type="dcterms:W3CDTF">2021-10-11T03:04:38Z</dcterms:created>
  <dcterms:modified xsi:type="dcterms:W3CDTF">2021-10-11T03:04:38Z</dcterms:modified>
</cp:coreProperties>
</file>