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Division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does cell grows, prepares for division, and divides into 2 new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As cytokinesis continues, the cell splits into 2.....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cell makes an exact copy of the DNA in its nucleus in a process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does  cell's nucleus divides into 2 new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an energy-releasing process that does not require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process by which cells obtain energy from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stage of the cell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threadlike strand formed from a chromosome during the early stages of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allows organisms to grow and repair damaged structures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DNA and proteins form threadlike structure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</dc:title>
  <dcterms:created xsi:type="dcterms:W3CDTF">2021-10-11T03:04:40Z</dcterms:created>
  <dcterms:modified xsi:type="dcterms:W3CDTF">2021-10-11T03:04:40Z</dcterms:modified>
</cp:coreProperties>
</file>