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copying of DNA occurs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one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Meiosis produces ______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cell division that makes identical body cells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joins haploid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examples of gametes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produces diploid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more cells is an example of the life process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Examples of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cells divide, DNA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Mitosis produces 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cell division that makes unique sex cells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produces haploid cells</w:t>
            </w:r>
          </w:p>
        </w:tc>
      </w:tr>
    </w:tbl>
    <w:p>
      <w:pPr>
        <w:pStyle w:val="WordBankMedium"/>
      </w:pPr>
      <w:r>
        <w:t xml:space="preserve">   reproduction    </w:t>
      </w:r>
      <w:r>
        <w:t xml:space="preserve">   mitosis    </w:t>
      </w:r>
      <w:r>
        <w:t xml:space="preserve">   meiosis    </w:t>
      </w:r>
      <w:r>
        <w:t xml:space="preserve">   gamete    </w:t>
      </w:r>
      <w:r>
        <w:t xml:space="preserve">   sperm &amp; egg    </w:t>
      </w:r>
      <w:r>
        <w:t xml:space="preserve">   skin hair blood    </w:t>
      </w:r>
      <w:r>
        <w:t xml:space="preserve">   diploid    </w:t>
      </w:r>
      <w:r>
        <w:t xml:space="preserve">   haploid    </w:t>
      </w:r>
      <w:r>
        <w:t xml:space="preserve">   two identical    </w:t>
      </w:r>
      <w:r>
        <w:t xml:space="preserve">   four unique    </w:t>
      </w:r>
      <w:r>
        <w:t xml:space="preserve">   replicated    </w:t>
      </w:r>
      <w:r>
        <w:t xml:space="preserve">   interphase    </w:t>
      </w:r>
      <w:r>
        <w:t xml:space="preserve">   Mitosis    </w:t>
      </w:r>
      <w:r>
        <w:t xml:space="preserve">   Meiosis    </w:t>
      </w:r>
      <w:r>
        <w:t xml:space="preserve">   fertilization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</dc:title>
  <dcterms:created xsi:type="dcterms:W3CDTF">2021-10-11T03:04:44Z</dcterms:created>
  <dcterms:modified xsi:type="dcterms:W3CDTF">2021-10-11T03:04:44Z</dcterms:modified>
</cp:coreProperties>
</file>