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Division, Cancer, and Chemotherapy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basic cells become more specialized to perform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gene involved in controlling the expression of one or more other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cells that make up the body and undergo mitosis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passed from parents to offspring; examples include breast cancer, skin cancer, colon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activated to start dividing and producing specific proteins of the cell they will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substances that cause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formation of new animal or plant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cell dies it has a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lifelong process of physical, behavioral, cognitive, and emotional growth and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asbestos, cigarette smoke, benzene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random errors that occur in the DNA replication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cancer treatment that uses drugs to destroy cancer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treatment for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cells in the body that undergo meiosis.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type of cell division that results in two daughter cells each having the same number and kind of chromosomes as the parent nucleus, typical of ordinary tissue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hepatitis, human papillomavirus (HPV), Epstein-Barr Virus (EB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Division, Cancer, and Chemotherapy </dc:title>
  <dcterms:created xsi:type="dcterms:W3CDTF">2021-10-11T03:05:25Z</dcterms:created>
  <dcterms:modified xsi:type="dcterms:W3CDTF">2021-10-11T03:05:25Z</dcterms:modified>
</cp:coreProperties>
</file>