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 Division, Chapter 10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duplication of the cell's genetic information which is described by four phases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process by which a cell divides into two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DNA, genetic information, that is bundled and packaged in the cell in preparation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part of cell cycle where the cell grows, DNA replicates, and the organelles and molecules produced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3rd phase of mitosis, the chromosomes separate and move along spindle fibers to opposite ends of the cell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proteins that stimulate the growth and division of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of the duplicated strands of DNA, sometimes the two strands are referred to sister chromatids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where the duplicated strands of DNA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process of programmed cell death (two ways cells end their life cycle: damage or programmed)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splitting of one cell into two, occurs after the phase of mitosis are complete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production of genetically identical offspring from a single parent is known as asexual reproduction						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4th and final phase of mitosis, the chromosomes, which were distinct and condensed, begin to spread out into a tangle of chromatin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offspring produced by sexual reproduction inherit some of their genetic information from each 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series of events where a cell grows, prepares for division and divides to form two daughter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tiny paired structures where spindles come from to attach to the centromere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1st phase of mitosis, takes the longest, the genetic material inside the nucleus condenses and the duplicated chromosomes become visible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proteins that regulate the timing of the cell cycle, these proteins are inside and outside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mass of body cells that do not respond to the signals that regulate the growth of most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mass of cells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DNA exists in the nucleolus in chromatin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2nd phase of mitosis, the centromere of the duplicated chromosomes line up across the center of the cell </w:t>
            </w:r>
          </w:p>
        </w:tc>
      </w:tr>
    </w:tbl>
    <w:p>
      <w:pPr>
        <w:pStyle w:val="WordBankLarge"/>
      </w:pPr>
      <w:r>
        <w:t xml:space="preserve">   cell division    </w:t>
      </w:r>
      <w:r>
        <w:t xml:space="preserve">   asexual reproduction     </w:t>
      </w:r>
      <w:r>
        <w:t xml:space="preserve">   sexual reproduction    </w:t>
      </w:r>
      <w:r>
        <w:t xml:space="preserve">   chromosome    </w:t>
      </w:r>
      <w:r>
        <w:t xml:space="preserve">   chromatin    </w:t>
      </w:r>
      <w:r>
        <w:t xml:space="preserve">   cell cycle    </w:t>
      </w:r>
      <w:r>
        <w:t xml:space="preserve">   interphase    </w:t>
      </w:r>
      <w:r>
        <w:t xml:space="preserve">   mitosis    </w:t>
      </w:r>
      <w:r>
        <w:t xml:space="preserve">   prophase    </w:t>
      </w:r>
      <w:r>
        <w:t xml:space="preserve">   centromere    </w:t>
      </w:r>
      <w:r>
        <w:t xml:space="preserve">   chromatid    </w:t>
      </w:r>
      <w:r>
        <w:t xml:space="preserve">   centrioles    </w:t>
      </w:r>
      <w:r>
        <w:t xml:space="preserve">   metaphase    </w:t>
      </w:r>
      <w:r>
        <w:t xml:space="preserve">   anaphase     </w:t>
      </w:r>
      <w:r>
        <w:t xml:space="preserve">   telophase    </w:t>
      </w:r>
      <w:r>
        <w:t xml:space="preserve">   cytokinesis    </w:t>
      </w:r>
      <w:r>
        <w:t xml:space="preserve">   cyclins    </w:t>
      </w:r>
      <w:r>
        <w:t xml:space="preserve">   growth factors    </w:t>
      </w:r>
      <w:r>
        <w:t xml:space="preserve">   apoptosis    </w:t>
      </w:r>
      <w:r>
        <w:t xml:space="preserve">   cancer    </w:t>
      </w:r>
      <w:r>
        <w:t xml:space="preserve">   tumor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Division, Chapter 10</dc:title>
  <dcterms:created xsi:type="dcterms:W3CDTF">2021-10-11T03:04:56Z</dcterms:created>
  <dcterms:modified xsi:type="dcterms:W3CDTF">2021-10-11T03:04:56Z</dcterms:modified>
</cp:coreProperties>
</file>