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with the same size, types of genes and in same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Strands of replicated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align at center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Cytoplasm is split and two new daughter cell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Chromosomes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Sperm and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 chromatin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replicated chromosomes; spindle fibers attach at this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in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away during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with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in skin, nails, muscles, bones,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with two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Condensed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nuclei are formed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stage in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Crossword</dc:title>
  <dcterms:created xsi:type="dcterms:W3CDTF">2021-10-11T03:04:24Z</dcterms:created>
  <dcterms:modified xsi:type="dcterms:W3CDTF">2021-10-11T03:04:24Z</dcterms:modified>
</cp:coreProperties>
</file>