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Division, Division, and Reproduction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divide into two new daughter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Offspring from two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Nuclear membrane disappears and chromosomes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division of a prokaryotic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between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Pinching inward of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Nuclear envelope forms and spindle fibers disappear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 shaped structure made up of DNA and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Chromatids of each chromosome separate and move to opposite poles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Repeating set of events that make up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Chromosomes align in the middle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cells are identical to original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Chromosomes reduce to half in new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Offspring from one parent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Division, Division, and Reproduction </dc:title>
  <dcterms:created xsi:type="dcterms:W3CDTF">2021-10-11T03:05:48Z</dcterms:created>
  <dcterms:modified xsi:type="dcterms:W3CDTF">2021-10-11T03:05:48Z</dcterms:modified>
</cp:coreProperties>
</file>