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Division/ Mitosis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period of the cell cycle between cell divisions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relaxed form of DNA in the cell's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cytoskeletal structure of eukaryotic cells that forms during cell division to separate sister chromatids between daughter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phase of mitosis in which sister chromatids are pulled to opposite sides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series of events that cells go through as they grow and divide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a pair of identical chromosomes created before a cell divides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moves and organizes the chromosomes before cell division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region where two sister chromatids are joined tightly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phase of mitosis in which chromosomes become visible and nuclear membrane disappears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final stage of mitosis during which a nuclear membrane forms around each set of new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phase of mitosis, during which the chromosomes line up across the center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structure in the nucleus that contains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stage of the cell cycle when during which the cell's nucleus and nuclear material divide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division of the cytoplasm during the processes of cell division</w:t>
            </w:r>
          </w:p>
        </w:tc>
      </w:tr>
    </w:tbl>
    <w:p>
      <w:pPr>
        <w:pStyle w:val="WordBankLarge"/>
      </w:pPr>
      <w:r>
        <w:t xml:space="preserve">   cell cycle    </w:t>
      </w:r>
      <w:r>
        <w:t xml:space="preserve">   interphase    </w:t>
      </w:r>
      <w:r>
        <w:t xml:space="preserve">   mitosis    </w:t>
      </w:r>
      <w:r>
        <w:t xml:space="preserve">   cytokenesis    </w:t>
      </w:r>
      <w:r>
        <w:t xml:space="preserve">   chromosome    </w:t>
      </w:r>
      <w:r>
        <w:t xml:space="preserve">   chromatin    </w:t>
      </w:r>
      <w:r>
        <w:t xml:space="preserve">   prophase    </w:t>
      </w:r>
      <w:r>
        <w:t xml:space="preserve">   sister chromatid    </w:t>
      </w:r>
      <w:r>
        <w:t xml:space="preserve">   centromere    </w:t>
      </w:r>
      <w:r>
        <w:t xml:space="preserve">   spindle apparatus    </w:t>
      </w:r>
      <w:r>
        <w:t xml:space="preserve">   spindle apparatus    </w:t>
      </w:r>
      <w:r>
        <w:t xml:space="preserve">   metaphase    </w:t>
      </w:r>
      <w:r>
        <w:t xml:space="preserve">   anaphase    </w:t>
      </w:r>
      <w:r>
        <w:t xml:space="preserve">   telophase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Division/ Mitosis</dc:title>
  <dcterms:created xsi:type="dcterms:W3CDTF">2021-10-11T03:05:38Z</dcterms:created>
  <dcterms:modified xsi:type="dcterms:W3CDTF">2021-10-11T03:05:38Z</dcterms:modified>
</cp:coreProperties>
</file>