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Division (Mitosis and Meiosis)</w:t>
      </w:r>
    </w:p>
    <w:p>
      <w:pPr>
        <w:pStyle w:val="Questions"/>
      </w:pPr>
      <w:r>
        <w:t xml:space="preserve">1. AAASPEHN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AAETPESMH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AHTESOLPE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PERSOPAH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ISESIMO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TMIOISS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RMCTIAHOSD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SMOOOSCERMH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CNYITOKIESS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NAD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LLEC IIISDNVO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EDTRHUAG ELSLC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EMSTEGA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SXE CLSLE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Division (Mitosis and Meiosis)</dc:title>
  <dcterms:created xsi:type="dcterms:W3CDTF">2021-10-11T03:05:09Z</dcterms:created>
  <dcterms:modified xsi:type="dcterms:W3CDTF">2021-10-11T03:05:09Z</dcterms:modified>
</cp:coreProperties>
</file>