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reproduction in which two sex cells, usually and egg and a sperm, join to form a zygote, which can develop into a new organism with a unique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reproductive process that produces four haploid sex cells from one diploid cell and ensures offspring will have the same number of chromosomes as the parent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that controls all the activities of a cell and contains hereditary material made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of DNA on a chromosome that contains instructions for making specific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ribonucleic acid, a type of nucleic acid that carries codes for making proteins from the nucleus to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whose similar chromosomes occur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deoxyribonucleic acid; the genetic material of all organisms; made up of two twisted strands of sugar-phosphate molecules and nitrogen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reproduction – fission, budding, and regeneration – in which a new organisms produced from one organism and has DNA identical to the parent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that has half the number of chromosomes as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ability of an organism to keep proper internal conditions no matter what external stimuli are occurring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diploid cell formed when a sperm fertilizes an egg; will divide by mitosis and develop into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process in which the nucleus divides to form two nuclei identical to each other, and identical to the original nucleus, in a series of steps (prophase, metaphase, anaphase, and telophase)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permanent change in a gene or chromosome of a cell; may be beneficial, harmful, or have little effect on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unit of an organism that can carry on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in a cell’s nucleus that contains hereditary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word of the two-word scientific name used to identify a group of similar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organisms that share similar characteristics and can reproduce among themselves producing fertile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Vocabulary</dc:title>
  <dcterms:created xsi:type="dcterms:W3CDTF">2021-10-11T03:04:14Z</dcterms:created>
  <dcterms:modified xsi:type="dcterms:W3CDTF">2021-10-11T03:04:14Z</dcterms:modified>
</cp:coreProperties>
</file>