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Division Vocabulary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Cell Division that creates identical cells for growth of body cells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Sperm and Egg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Cell Division that creates sex cells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Gametes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single set of unpaired chromosomes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Haploid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Containing two complete sets of chromosomes, one from each parent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Mitosis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Series of events that take place in a cell that cause it to divide in to two daughter cells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Crossing Over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Specific name for sex cells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Homologous chromosomes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Exchange of genetic material between non-sister chromatids of homologous chromosomes during meiosis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Centrioles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Set of one maternal and one paternal chromosome that pair up with each other in a cell during meiosis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Daughter cells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chromosome that has been newly copied has the original and copied portions connected by a centromere.  Each portion is called what?.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Meiosis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cells resulting from Mitosis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Cell Cycle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Cells resulting from Meiosis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Diploid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Structure of cell division formed during cell division to separate sister chromatids for newly produced cells.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Chromatid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Structures that help in the formation of the spindle fibers that separate the chromosomes during cell division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Spindle fibers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Division Vocabulary Matching</dc:title>
  <dcterms:created xsi:type="dcterms:W3CDTF">2021-10-11T03:05:38Z</dcterms:created>
  <dcterms:modified xsi:type="dcterms:W3CDTF">2021-10-11T03:05:38Z</dcterms:modified>
</cp:coreProperties>
</file>