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 Division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elongation    </w:t>
      </w:r>
      <w:r>
        <w:t xml:space="preserve">   meristem    </w:t>
      </w:r>
      <w:r>
        <w:t xml:space="preserve">   growth    </w:t>
      </w:r>
      <w:r>
        <w:t xml:space="preserve">   stemcell    </w:t>
      </w:r>
      <w:r>
        <w:t xml:space="preserve">   zygote    </w:t>
      </w:r>
      <w:r>
        <w:t xml:space="preserve">   specialised    </w:t>
      </w:r>
      <w:r>
        <w:t xml:space="preserve">   interphase    </w:t>
      </w:r>
      <w:r>
        <w:t xml:space="preserve">   prokaryote    </w:t>
      </w:r>
      <w:r>
        <w:t xml:space="preserve">   Meiosis    </w:t>
      </w:r>
      <w:r>
        <w:t xml:space="preserve">   Mitosis    </w:t>
      </w:r>
      <w:r>
        <w:t xml:space="preserve">   asexual    </w:t>
      </w:r>
      <w:r>
        <w:t xml:space="preserve">   reproduce    </w:t>
      </w:r>
      <w:r>
        <w:t xml:space="preserve">   nucleus    </w:t>
      </w:r>
      <w:r>
        <w:t xml:space="preserve">   bacteria    </w:t>
      </w:r>
      <w:r>
        <w:t xml:space="preserve">   eukaryote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Division Wordsearch</dc:title>
  <dcterms:created xsi:type="dcterms:W3CDTF">2021-10-11T03:06:01Z</dcterms:created>
  <dcterms:modified xsi:type="dcterms:W3CDTF">2021-10-11T03:06:01Z</dcterms:modified>
</cp:coreProperties>
</file>