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the phase where centrioles move to opposite sides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is the shortest of the three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_______ pairs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work more efficiently when they are__________________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 of _____________ is the start of Cytokinesis.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divide because they run into problems when they grow too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have just a single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Division occurs, chromosomes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daughter cells is what ___________ the cell cycle again.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 makes new protein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cells place too many demands on their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have multiple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the shortest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daughter cells is what ___________ the cell cycle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is where chromosomes are replicated and DNA molecules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the division of the contents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is when the sister chromatids separate and become individual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cells only contain ______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series of events that the cell goes through as they__________________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2021-10-11T03:04:54Z</dcterms:created>
  <dcterms:modified xsi:type="dcterms:W3CDTF">2021-10-11T03:04:54Z</dcterms:modified>
</cp:coreProperties>
</file>