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 Division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two chromosomes composed of the same length, centromere position, and staining pattern?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division of cytoplasm?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Reproduction of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X and Y chromosomes of a karyotype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cell structure that carries the genetic material that is copied and passed from generation to generation of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Resulting order display when chromosomes are paired?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Life of a cell from the time it's formed to it's own division into 2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genetic rearrangement between non sister chromatids?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division of a nucleus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1st and the longest phase of mitosis where chromatin coils into visible chromosomes?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Division</dc:title>
  <dcterms:created xsi:type="dcterms:W3CDTF">2021-10-11T03:04:58Z</dcterms:created>
  <dcterms:modified xsi:type="dcterms:W3CDTF">2021-10-11T03:04:58Z</dcterms:modified>
</cp:coreProperties>
</file>