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creates two daughter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part of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treat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by which double-stranded DNA makes copies of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stage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a cell to work in an abnormal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stage of Mitosis?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stage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rod-shaped structures that appear in a cell nucleus during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series of growth and division that the cell undergo's?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in which cells grow and divide without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purpose for growth and repair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mass of abnormal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4th and finally stage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features that characterize a person?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and Reproduction</dc:title>
  <dcterms:created xsi:type="dcterms:W3CDTF">2021-10-11T03:04:12Z</dcterms:created>
  <dcterms:modified xsi:type="dcterms:W3CDTF">2021-10-11T03:04:12Z</dcterms:modified>
</cp:coreProperties>
</file>