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absorb this in their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form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get the majority of their mass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and animals use this from the air to do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animals break down food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in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Photosynthesis and cellular respiration follow the Law of Conservation of Mass (T/F)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Stored energy in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gas released from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 (in photosynthesis)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absorb this out of the air to do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 used to build the mass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gas released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Sweating is an example of an animal adaption to changes in their environment,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ingredients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made from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release this waste molecule of cellular respiration in the form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Useable energy for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Energy</dc:title>
  <dcterms:created xsi:type="dcterms:W3CDTF">2022-01-26T03:40:02Z</dcterms:created>
  <dcterms:modified xsi:type="dcterms:W3CDTF">2022-01-26T03:40:02Z</dcterms:modified>
</cp:coreProperties>
</file>