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compounds that pass electron from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requiring an absence of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saclike membrane that contains the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high-energy molecule found in every cell, stores and supplies the cell with needed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enzyme that creates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your body 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takes its nutritional requirements from complex organic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radiation including visible light, radio waves, gamma rays, and X-rays, in which electric and magnetic fields vary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process that generates most of the energy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coloring of plant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plants use carbon dioxide and water to make energy/food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requiring free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cycle of enzyme-catalyzed dark reactions of photosynthesis that occurs in the chloroplasts of plants and in many bacteria and that involves the fixation of carbon dioxide and the formation of a 6-carbon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pigment in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takes inorganic substances to form nutritional substances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Energy Crossword</dc:title>
  <dcterms:created xsi:type="dcterms:W3CDTF">2021-10-11T03:04:44Z</dcterms:created>
  <dcterms:modified xsi:type="dcterms:W3CDTF">2021-10-11T03:04:44Z</dcterms:modified>
</cp:coreProperties>
</file>