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Cell Energy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second to consume in the energy pyramid.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responsible for causing a plant's green appearance.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acid and 2 ATP are made during fermentation in humans.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space inside of the inner membrane in the mitochondria.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Carrier that carry elections.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Sacs that contain chlorophyll.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light reaction were ATP is made.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First in the energy pyramid.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space outside of the thylakoids.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light reaction where sugar is made.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first to consume in the energy pyramid.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Shortened variant of Adenosine Diphosphate.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The process in which sunlight, water, and oxygen are used to create energy in plants.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A pigment responsible for a plant's green appearance.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An orange or red plant pigment found in carrots.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The folds of the inner membrane in the mitochondria.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oxygen is needed.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name of the distance between two crests of a wave.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much energy is passed down to the next tertiary level.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process in cellular respiration where there is a net gain of 2 ATP.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third to consume in the energy pyramid.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polygon demonstrating energy transfer.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and 2 ATP are made during fermentation in yeast.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organelle which bears the location in which the Krebs Cycle takes place.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specific cycle in which sugar is made.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light enters an object and comes out the same 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When light enters an object but does not come out.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NADP+ becomes when it gains an electron.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Those that eat what the producer makes.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Shortened variant of Adenosine Triphosphate.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moves electrons around.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When oxygen is not needed.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The light which humans can see.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Plural thylakoids.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Energy Crossword Puzzle</dc:title>
  <dcterms:created xsi:type="dcterms:W3CDTF">2021-10-11T03:04:51Z</dcterms:created>
  <dcterms:modified xsi:type="dcterms:W3CDTF">2021-10-11T03:04:51Z</dcterms:modified>
</cp:coreProperties>
</file>