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Energy Photosynthesis &amp;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Photosynthesis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make food by the process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and animals release energy from food by the process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Photosynthesis is carried out by __only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where photosynthesis takes place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Respiration is carried out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living things use the gas__________ and _______ to release ATP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use the gas_______ and ________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Respiration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molecule used in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source for 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molecule produced during cellular Respiration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mitochondria    </w:t>
      </w:r>
      <w:r>
        <w:t xml:space="preserve">   sunlight    </w:t>
      </w:r>
      <w:r>
        <w:t xml:space="preserve">   glucose    </w:t>
      </w:r>
      <w:r>
        <w:t xml:space="preserve">   ATP    </w:t>
      </w:r>
      <w:r>
        <w:t xml:space="preserve">   photosynthesis    </w:t>
      </w:r>
      <w:r>
        <w:t xml:space="preserve">   respiration    </w:t>
      </w:r>
      <w:r>
        <w:t xml:space="preserve">   carbon dioxide &amp; water    </w:t>
      </w:r>
      <w:r>
        <w:t xml:space="preserve">   oxygen &amp; glucose    </w:t>
      </w:r>
      <w:r>
        <w:t xml:space="preserve">   oxygen &amp; glucose    </w:t>
      </w:r>
      <w:r>
        <w:t xml:space="preserve">   carbon dioxide &amp; ATP energy    </w:t>
      </w:r>
      <w:r>
        <w:t xml:space="preserve">   plants    </w:t>
      </w:r>
      <w:r>
        <w:t xml:space="preserve">   plants &amp;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Energy Photosynthesis &amp; Respiration</dc:title>
  <dcterms:created xsi:type="dcterms:W3CDTF">2021-10-11T03:05:03Z</dcterms:created>
  <dcterms:modified xsi:type="dcterms:W3CDTF">2021-10-11T03:05:03Z</dcterms:modified>
</cp:coreProperties>
</file>