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cell has this protective outer layer.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watery part of the cell that all the organelles float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Golgi Bodies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grains that float inside the cell and are attached to the hard endoplasmic reticulum.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the cell contains our DNA.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spotted with Ribosomes; makes new proteins.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Rough Endoplasmic Reticulum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ribosomes; moves things around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Packages things to be transported out of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Lysosomes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digestive enzymes to break down things the cell no longer needs.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large storage sacks used for holding things like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Smooth Endoplasmic Reticulum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down sugars to make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Functions</dc:title>
  <dcterms:created xsi:type="dcterms:W3CDTF">2021-10-11T03:04:36Z</dcterms:created>
  <dcterms:modified xsi:type="dcterms:W3CDTF">2021-10-11T03:04:36Z</dcterms:modified>
</cp:coreProperties>
</file>