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dots covering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part of a cell that holds most of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energy for the cell by doing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 outside barrier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things inside the cell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matierials quickly throughout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packs molecules into vesicles and either stores them in the cell for later use of ships them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semi-permeable membrane that controls what enters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organelles only found in plants that perform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up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Functions Crossword</dc:title>
  <dcterms:created xsi:type="dcterms:W3CDTF">2021-10-11T03:05:34Z</dcterms:created>
  <dcterms:modified xsi:type="dcterms:W3CDTF">2021-10-11T03:05:34Z</dcterms:modified>
</cp:coreProperties>
</file>