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Functions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creates proteins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organelle protects and gives structure to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organelle creates energy for the cell and is sometimes called the “powerhouse”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organelle stores the DNA and is controls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organelle transports things from one part of the cell to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organelle contains enzymes and digests food and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organelle controls what goes in and out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organelle stores water and is much bigger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organism is single celled and does not have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tendency of the body to seek and maintain a condition of balance or equilibrium within its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organelle crete’s sugar and is filled with green pigment?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packages and ships things in and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net movement of molecules from an area of higher concentration to an area of lower concentration.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 is a jelly like substance that holds all the other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organism is multicellular and has a nucleus?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Functions Crossword 2</dc:title>
  <dcterms:created xsi:type="dcterms:W3CDTF">2021-10-11T03:05:36Z</dcterms:created>
  <dcterms:modified xsi:type="dcterms:W3CDTF">2021-10-11T03:05:36Z</dcterms:modified>
</cp:coreProperties>
</file>