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GCSE biology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Delivers oxygen around the body in the blood stream, biconcave shape, has no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linear DNA in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cell sap and used for storage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net movement of molecules from a higher concentration to a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water through a partially permeable membrane from a higher concentration to a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photosynthesis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particles across a permeable membrane from a lower concentration to a higher concentration - against concentration gradient. Requires energy from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Sex cell, contains haploid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2 solutions have equal concentrations (usually on either side of a membrane)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protein synthesis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GCSE biology cross word</dc:title>
  <dcterms:created xsi:type="dcterms:W3CDTF">2021-10-11T03:06:05Z</dcterms:created>
  <dcterms:modified xsi:type="dcterms:W3CDTF">2021-10-11T03:06:05Z</dcterms:modified>
</cp:coreProperties>
</file>