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fibers that support and protect a cell  a)cilia b)cytoskeleton actin filaments c)vaccuoles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genetic info and permits substance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Digestive fatty acid metabolism systems(type of vesicle)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cell and contains DNA a)vesicle b)mitochondria c)nucleus d)brain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Interconnected channels attached to the nucleus that produces proteins and allows them to fold(abbrev)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Maintains cell shape,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microtubule organizing center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Digestive enzymes inside break down food, digest old cell parts and foreign substances a)lysosomes b)vacuoles c)stomach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Chlorophyll inside ___ collects light from the sun for photo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Apparatus processes, packages and secretes modified proteins for export in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Powerhouse of the cell that breaks down nutrients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Regulates the entrance and exit of substances into and out of the ectoplasm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Protein fibers that supports and protects a cell a)cilia b)actinfilaments c)vacuoles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Organelles that make proteins and are located in cytoplasm or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fiber framework that maintains cell shape and provides tracks for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supports nuclear envelope and plasma membrane(without first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chlorophyl inside___ collects light from the sun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RNA and proteins a)nucleus b)ribosomes c)nucleolus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nuclear envelope and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fiber framework that maintains cell shape, and provides tracks for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like structure that produces and stores lipids and processes liver toxins a)smooth ER b)rough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Microtubule organizing center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and moves organelles and speeds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protein fiber that moves/propels by rotation a)tail b)flagella c)centrosome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protein fiber that moves/propels by rotation a)tail b)flagella c)centrosome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Protein fibers that aid in cell movement a)cytoplasm b)cell wall c)cilia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Game</dc:title>
  <dcterms:created xsi:type="dcterms:W3CDTF">2021-10-11T03:05:52Z</dcterms:created>
  <dcterms:modified xsi:type="dcterms:W3CDTF">2021-10-11T03:05:52Z</dcterms:modified>
</cp:coreProperties>
</file>