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Group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CHARITY    </w:t>
      </w:r>
      <w:r>
        <w:t xml:space="preserve">   HOLY SPIRIT    </w:t>
      </w:r>
      <w:r>
        <w:t xml:space="preserve">   SACRIFICIAL    </w:t>
      </w:r>
      <w:r>
        <w:t xml:space="preserve">   GRACIOUS    </w:t>
      </w:r>
      <w:r>
        <w:t xml:space="preserve">   UNMERITED    </w:t>
      </w:r>
      <w:r>
        <w:t xml:space="preserve">   GRACE    </w:t>
      </w:r>
      <w:r>
        <w:t xml:space="preserve">   REDEMPTION    </w:t>
      </w:r>
      <w:r>
        <w:t xml:space="preserve">   UNCONDITIONAL    </w:t>
      </w:r>
      <w:r>
        <w:t xml:space="preserve">   STRONG DESIRE    </w:t>
      </w:r>
      <w:r>
        <w:t xml:space="preserve">   AGAPE LOVE    </w:t>
      </w:r>
      <w:r>
        <w:t xml:space="preserve">   DEEP AFFECTION    </w:t>
      </w:r>
      <w:r>
        <w:t xml:space="preserve">   MIND    </w:t>
      </w:r>
      <w:r>
        <w:t xml:space="preserve">   SOUL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Group Word Puzzle </dc:title>
  <dcterms:created xsi:type="dcterms:W3CDTF">2021-10-11T03:05:59Z</dcterms:created>
  <dcterms:modified xsi:type="dcterms:W3CDTF">2021-10-11T03:05:59Z</dcterms:modified>
</cp:coreProperties>
</file>