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Growth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Synthesis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organisms cells have a different amount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are experiencing uncontrolled growth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granular material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Division of the cell's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Lifetime of the cell when the cell grows and prepares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events in which a cell grows, prepares for division, and divides to form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second phase of mitosis, and it only takes a couple minutes. It is when the chromosomes line up across the middle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phase of mitosis. It is when the chromosomes  start to become a chromatin and the nucleolus becomes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Division of the cell's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where the chromatids are attached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area will increase slower that volme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two  identical sister parts of duplicated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DNA that is passes from an old generation of cells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phase of mitosis. It is when the sister chromatids separate and move to opposite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phase of mitosis and it's the longest lasting phase.It is when the chromosomes become visible and they attach to the spindle and coil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Growth and Division</dc:title>
  <dcterms:created xsi:type="dcterms:W3CDTF">2021-10-11T03:04:31Z</dcterms:created>
  <dcterms:modified xsi:type="dcterms:W3CDTF">2021-10-11T03:04:31Z</dcterms:modified>
</cp:coreProperties>
</file>