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Growth and Division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DNA    </w:t>
      </w:r>
      <w:r>
        <w:t xml:space="preserve">   Chromosome    </w:t>
      </w:r>
      <w:r>
        <w:t xml:space="preserve">   StemCell    </w:t>
      </w:r>
      <w:r>
        <w:t xml:space="preserve">   Embryo    </w:t>
      </w:r>
      <w:r>
        <w:t xml:space="preserve">   SpindleFibers    </w:t>
      </w:r>
      <w:r>
        <w:t xml:space="preserve">   GrowthFactor    </w:t>
      </w:r>
      <w:r>
        <w:t xml:space="preserve">   Cancer    </w:t>
      </w:r>
      <w:r>
        <w:t xml:space="preserve">   Interphase    </w:t>
      </w:r>
      <w:r>
        <w:t xml:space="preserve">   Prophase    </w:t>
      </w:r>
      <w:r>
        <w:t xml:space="preserve">   Telophase    </w:t>
      </w:r>
      <w:r>
        <w:t xml:space="preserve">   Metaphase    </w:t>
      </w:r>
      <w:r>
        <w:t xml:space="preserve">   Anaphase    </w:t>
      </w:r>
      <w:r>
        <w:t xml:space="preserve">   Cytokinesis    </w:t>
      </w:r>
      <w:r>
        <w:t xml:space="preserve">   Mitosis    </w:t>
      </w:r>
      <w:r>
        <w:t xml:space="preserve">   CellCycle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Growth and Division</dc:title>
  <dcterms:created xsi:type="dcterms:W3CDTF">2021-10-11T03:04:53Z</dcterms:created>
  <dcterms:modified xsi:type="dcterms:W3CDTF">2021-10-11T03:04:53Z</dcterms:modified>
</cp:coreProperties>
</file>