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Injury, Cell Death, and Adaptations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change in which one adult cell type is replaced by another adult cell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viruses would cause cell injury under what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category of causes of cell injury is due to diminished ability to respond to exogenous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cellular adaptation in which the cell responds to simulation by hormones or chemical mediators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cell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of an organ to develop during embryonic growth due to absence of primordial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decrease in the size of a cell by the loss of a cell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anemia or CO poisoning would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epithelial metaplasia occurs in the respiratory epithelium of habitual 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Oxygen at high partial pressures would causes cell injury under what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expression of reversible injury that results from a failure of energy dependent ion pumps in the plasma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cell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immune mechanisms which would cause cell injury would fall under what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metaplasia seen in salivary gland parenchyma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of causes of cell injury that contains physical stresses, such as excessive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category of causes of cell injury are caused by alterations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cause of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defective development or congenital absence of a structure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underdevelopment of a structure or organ due to an inadequate or below-normal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caused by decreased workload, loss of innervation, a diminished blood supply, inadequate nutrition, loss of endocrine stimulation, and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cell injury that represents a reduction of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cellular adaptation in which the cell responds to stimulation by hormones or chemical mediators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Injury, Cell Death, and Adaptations I</dc:title>
  <dcterms:created xsi:type="dcterms:W3CDTF">2021-10-11T03:04:18Z</dcterms:created>
  <dcterms:modified xsi:type="dcterms:W3CDTF">2021-10-11T03:04:18Z</dcterms:modified>
</cp:coreProperties>
</file>