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Membrane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Serves as a name tag for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Moving water from high concentration to low concentration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membrane protein which is only found on one side of the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release of materials, within vesicles, by fusing with the cell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passive transport that occurs when molecules diffuse across a membrane through transport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Moving molecules across the cell membrane which requires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process where the cell's membrane folds inwards to bring materials into the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Repels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cell membrane only allows certain things to pass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substance passing through the membrane without the aid of a membrane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thin double layer of phospholipids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Membrane</dc:title>
  <dcterms:created xsi:type="dcterms:W3CDTF">2021-10-11T03:05:50Z</dcterms:created>
  <dcterms:modified xsi:type="dcterms:W3CDTF">2021-10-11T03:05:50Z</dcterms:modified>
</cp:coreProperties>
</file>