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 #2 Extra Credit 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part in the cytoskeleton is the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loss of electrons in redox reactions?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a protein unravels due to excessive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enzyme speeds up a reaction by lowering/raising the reaction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organelle that undergoes cellular respiration? (named Powerhouse)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organelle that supports and protects the cell membrane of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organelle (in prokaryotes) that makes a waving/beating motion and helps the cell to move? (Skinny!)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lysosome is made from the organelles: Golgi body, Rough ER, and 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Intermediate filaments, microtubules, and microfilaments (.....) are all apart of the cytoskeleton?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 of oxidase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plant cell walls made of that prokaryotic cell walls aren't?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process when the nucleus divides?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Actin filament is only present when the cell undergoes cytokinesis, causing a ....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organelle that breaks down things to be recycled? (ex: cancer)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uncontrolled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organelle (in prokaryotes) that allows cell to move around? (thick, low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process in which lysosomes program a cell's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gain of electrons in redox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organelle that performs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this formula represent: C6H12O6 + 6O2 ~ ATP + 6CO2 + 6H2O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theory that described how the mitochondria was first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Oxidase is a .....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in which an animal cell divides?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organism that is capable of making its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organelle that organizes and anchors microtubules and actin when nucleus divides? (churros)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organelle (in plants) that is filled with fluid to hold up the cell wall through turgor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when your gametes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Prokaryotic cells go through ...... fission?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organelle that performs redox reactions, including enzymes oxidase and catalase?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organelle (in animals) that hold water, waste, and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 goes through cytokinesis?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organism that needs other things (food) to give itself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Catalase is a ....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organelle that includes gel and organelles of the entire cell? (fluid)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peroxisome is made from ......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organelle (in prokaryotes) that contains a large loop of DNA in the cytoplasm?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 #2 Extra Credit CP</dc:title>
  <dcterms:created xsi:type="dcterms:W3CDTF">2021-10-11T03:06:02Z</dcterms:created>
  <dcterms:modified xsi:type="dcterms:W3CDTF">2021-10-11T03:06:02Z</dcterms:modified>
</cp:coreProperties>
</file>