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Membrane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achieved when molecules are evenly spread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active transport, transport _____ move molecules across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turns color in the presence of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 that passes through protein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transport that does not require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 forms around a particle when it is engulfed by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________ means to make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 boundary of an animal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molecules from high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engulfing of large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that means "inside"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exits a plant cell more quickly than it enters, the cell membrane pulls away from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 transport will "carry" _____ molecules across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membranes that let some things through are called selectively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transport that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diffusion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composed of two hydrogen and one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 that means "outside"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 Crossword Puzzle</dc:title>
  <dcterms:created xsi:type="dcterms:W3CDTF">2021-10-11T03:05:37Z</dcterms:created>
  <dcterms:modified xsi:type="dcterms:W3CDTF">2021-10-11T03:05:37Z</dcterms:modified>
</cp:coreProperties>
</file>