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Membrane Structure &amp;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Maintains flexibility and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Inside and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Fingerprints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Encloses and protects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Heads and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Kinda passable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Afraid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Recognizes and responds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Channels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 Structure &amp; Function</dc:title>
  <dcterms:created xsi:type="dcterms:W3CDTF">2021-10-11T03:04:55Z</dcterms:created>
  <dcterms:modified xsi:type="dcterms:W3CDTF">2021-10-11T03:04:55Z</dcterms:modified>
</cp:coreProperties>
</file>