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Membrane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in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down waste-suicide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"soup" that contains molecules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provides structure/protection for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thin membrane that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lipids only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photosynthesis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DNA is packaged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powerhouse/ site of cellular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protein synthesis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what goes in and out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genetic information/ controls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packaging and storing materials from 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lipids/proteins are formed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cell wall    </w:t>
      </w:r>
      <w:r>
        <w:t xml:space="preserve">   cell nucleus    </w:t>
      </w:r>
      <w:r>
        <w:t xml:space="preserve">   mitochondria    </w:t>
      </w:r>
      <w:r>
        <w:t xml:space="preserve">   chloroplast    </w:t>
      </w:r>
      <w:r>
        <w:t xml:space="preserve">   rough ER    </w:t>
      </w:r>
      <w:r>
        <w:t xml:space="preserve">   smooth ER    </w:t>
      </w:r>
      <w:r>
        <w:t xml:space="preserve">   golgi    </w:t>
      </w:r>
      <w:r>
        <w:t xml:space="preserve">   vacuole    </w:t>
      </w:r>
      <w:r>
        <w:t xml:space="preserve">   lysosome    </w:t>
      </w:r>
      <w:r>
        <w:t xml:space="preserve">   cytoplasm    </w:t>
      </w:r>
      <w:r>
        <w:t xml:space="preserve">   ribosomes    </w:t>
      </w:r>
      <w:r>
        <w:t xml:space="preserve">   chromosomes    </w:t>
      </w:r>
      <w:r>
        <w:t xml:space="preserve">   centrioles    </w:t>
      </w:r>
      <w:r>
        <w:t xml:space="preserve">   nuclear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Membrane</dc:title>
  <dcterms:created xsi:type="dcterms:W3CDTF">2021-10-11T03:05:16Z</dcterms:created>
  <dcterms:modified xsi:type="dcterms:W3CDTF">2021-10-11T03:05:16Z</dcterms:modified>
</cp:coreProperties>
</file>