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solute pump that pumps sodium out of cells while pumping potassium into cells, both against their concentration gradients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integral membrane proteins from a larger family of major intrinsic proteins (MIP) that form pores in the membrane of biological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 cell engulfs a solid particle to form an internal compartment known as a phagosome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that contain oligosaccharide chains (glycans) covalently attached to polypeptide side-chains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collection of extracellular molecules secreted by cells that provides structural and biochemical support to the surrounding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closely associated areas of two cells whose membranes join together forming a virtually impermeable barrier to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spontaneous passive transport of molecules or ions across a biological membrane via specific transmembrane integral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membrane proteins that adhere only temporarily to the biological membrane with which they are associated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the exchange of ions, second messengers, and small metabolites between adjacent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process by which cells absorb metabolites, hormones,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indirectly provides energy for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integral membrane protein that is capable of moving protons across the membrane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source needed to perform normal biological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lipids with a carbohydrate attached by a glycosidic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 of endocytosis in which small particles suspended in extracellular fluid are brought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pore-forming membrane proteins found in the membranes of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by which two adjacent cells are attached, formed from protein plaques in the cell membranes linked by filaments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2021-10-11T03:05:20Z</dcterms:created>
  <dcterms:modified xsi:type="dcterms:W3CDTF">2021-10-11T03:05:20Z</dcterms:modified>
</cp:coreProperties>
</file>