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organelle brakes down food to create energy for the cell, this is the power plant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organelle expels excess liquids, found in Ameoba and Paramecium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extension is found in Ameoba's and can change shape, they are also called a false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organelle stores food for the cell, found in Paramecium and Ameoba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found in the Volvox and Euglena and is used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Organelle controls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brain of the cell, this also carries the DNA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Organelle uses the energy of sunlight to go through the process of photosynthesis, This is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Produces and packages lipid and steroids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Organelle processes and transports proteins and liquids to the Golgi apparatus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stores water, this is larger in plants then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found in the Paramecium, this helps with movement and also sweeps food into the oral 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the life functions of the cell, found in Paramecium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processes, packages, and transports proteins and other materials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Organelle helps digest food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creates protein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Organelle gives shape to the cell, This is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the reproduction of the cells,  found in the Paramecium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jelly like substance in the cell that keeps all the organelles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where food is collected (this organelle is found in the Paramecium and is like the mouth for the human)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Menu</dc:title>
  <dcterms:created xsi:type="dcterms:W3CDTF">2021-10-11T03:05:19Z</dcterms:created>
  <dcterms:modified xsi:type="dcterms:W3CDTF">2021-10-11T03:05:19Z</dcterms:modified>
</cp:coreProperties>
</file>