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Movement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energy needed. Proteins form channels for large sugars to pass into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vacuole fuses with the membrane to take materials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membrane allows molecules and particles to pass by like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is required and large molecules move into a cell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move from low concentration to high concentration. It is passive transport so no energy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Water, oxygen, and carbon dioxide pass by this organelle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are few particles or molecules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multiple particles and molecules are packed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moving from high concentration to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cell membrane engulfs particles or food.</w:t>
            </w:r>
          </w:p>
        </w:tc>
      </w:tr>
    </w:tbl>
    <w:p>
      <w:pPr>
        <w:pStyle w:val="WordBankMedium"/>
      </w:pPr>
      <w:r>
        <w:t xml:space="preserve">   Active Transport    </w:t>
      </w:r>
      <w:r>
        <w:t xml:space="preserve">   Facilitated Diffusion    </w:t>
      </w:r>
      <w:r>
        <w:t xml:space="preserve">   Osmosis    </w:t>
      </w:r>
      <w:r>
        <w:t xml:space="preserve">   Diffusion    </w:t>
      </w:r>
      <w:r>
        <w:t xml:space="preserve">   Cell Membrane    </w:t>
      </w:r>
      <w:r>
        <w:t xml:space="preserve">   Endocytosis    </w:t>
      </w:r>
      <w:r>
        <w:t xml:space="preserve">   Exocytosis    </w:t>
      </w:r>
      <w:r>
        <w:t xml:space="preserve">   High concentration    </w:t>
      </w:r>
      <w:r>
        <w:t xml:space="preserve">   Low concentration    </w:t>
      </w:r>
      <w:r>
        <w:t xml:space="preserve">   Gatekeeper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Movement Crossword</dc:title>
  <dcterms:created xsi:type="dcterms:W3CDTF">2021-10-11T03:06:13Z</dcterms:created>
  <dcterms:modified xsi:type="dcterms:W3CDTF">2021-10-11T03:06:13Z</dcterms:modified>
</cp:coreProperties>
</file>