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professor Ebube's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cult had nnamabia been accused to be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lived inside the walls of Cell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police do when they were under pressure with discipline?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policemen from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nnamabia's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cult well known on campus?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is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first week, often did Nnamabia's family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mothers name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was used to describe the reason nnamabia was transferred to cell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mouthfuls of food did each person in cell one receive?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One</dc:title>
  <dcterms:created xsi:type="dcterms:W3CDTF">2021-10-11T03:04:42Z</dcterms:created>
  <dcterms:modified xsi:type="dcterms:W3CDTF">2021-10-11T03:04:42Z</dcterms:modified>
</cp:coreProperties>
</file>