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sugar and 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chlorophyll, captures sunlight for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jelly-like substance that gives the cell shape "cell jelly"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 the nucleus and makes ribosomes (RNA)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Sorts, packages, and transports cell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Flexible outer layer that contains what enters and exits the cell, "gate keeper"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Contians proteins that are moved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Folded membranes that process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water and other cell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structures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cell activities and contains DNA "Control Center"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excess or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Tough, rigid outer layer that gives the plant cell extra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</dc:title>
  <dcterms:created xsi:type="dcterms:W3CDTF">2021-10-11T03:06:11Z</dcterms:created>
  <dcterms:modified xsi:type="dcterms:W3CDTF">2021-10-11T03:06:11Z</dcterms:modified>
</cp:coreProperties>
</file>